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B5" w:rsidRDefault="000A482D" w:rsidP="002853B5">
      <w:pPr>
        <w:pStyle w:val="Titlu1"/>
        <w:spacing w:before="12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83E5F">
        <w:rPr>
          <w:rFonts w:ascii="Times New Roman" w:hAnsi="Times New Roman" w:cs="Times New Roman"/>
          <w:color w:val="auto"/>
          <w:sz w:val="32"/>
          <w:szCs w:val="32"/>
        </w:rPr>
        <w:t>ACT DE ADEZIUNE</w:t>
      </w:r>
      <w:r w:rsidR="002853B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583E5F">
        <w:rPr>
          <w:rFonts w:ascii="Times New Roman" w:hAnsi="Times New Roman" w:cs="Times New Roman"/>
          <w:color w:val="auto"/>
          <w:sz w:val="32"/>
          <w:szCs w:val="32"/>
        </w:rPr>
        <w:t xml:space="preserve">la </w:t>
      </w:r>
      <w:proofErr w:type="spellStart"/>
      <w:r w:rsidRPr="00583E5F">
        <w:rPr>
          <w:rFonts w:ascii="Times New Roman" w:hAnsi="Times New Roman" w:cs="Times New Roman"/>
          <w:color w:val="auto"/>
          <w:sz w:val="32"/>
          <w:szCs w:val="32"/>
        </w:rPr>
        <w:t>Asociația</w:t>
      </w:r>
      <w:proofErr w:type="spellEnd"/>
      <w:r w:rsidRPr="00583E5F">
        <w:rPr>
          <w:rFonts w:ascii="Times New Roman" w:hAnsi="Times New Roman" w:cs="Times New Roman"/>
          <w:color w:val="auto"/>
          <w:sz w:val="32"/>
          <w:szCs w:val="32"/>
        </w:rPr>
        <w:t xml:space="preserve"> „OVIDIANA</w:t>
      </w:r>
      <w:r w:rsidRPr="002853B5">
        <w:rPr>
          <w:rFonts w:ascii="Times New Roman" w:hAnsi="Times New Roman" w:cs="Times New Roman"/>
          <w:color w:val="auto"/>
          <w:sz w:val="32"/>
          <w:szCs w:val="32"/>
        </w:rPr>
        <w:t>”</w:t>
      </w:r>
      <w:r w:rsidR="002853B5" w:rsidRPr="002853B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6209FB" w:rsidRPr="00583E5F" w:rsidRDefault="002853B5" w:rsidP="002853B5">
      <w:pPr>
        <w:pStyle w:val="Titlu1"/>
        <w:spacing w:before="120"/>
        <w:jc w:val="center"/>
        <w:rPr>
          <w:rFonts w:ascii="Times New Roman" w:hAnsi="Times New Roman" w:cs="Times New Roman"/>
          <w:sz w:val="32"/>
          <w:szCs w:val="32"/>
        </w:rPr>
      </w:pPr>
      <w:r w:rsidRPr="002853B5">
        <w:rPr>
          <w:rFonts w:ascii="Times New Roman" w:hAnsi="Times New Roman" w:cs="Times New Roman"/>
          <w:color w:val="auto"/>
          <w:sz w:val="32"/>
          <w:szCs w:val="32"/>
        </w:rPr>
        <w:t xml:space="preserve">a </w:t>
      </w:r>
      <w:proofErr w:type="spellStart"/>
      <w:r w:rsidRPr="002853B5">
        <w:rPr>
          <w:rFonts w:ascii="Times New Roman" w:hAnsi="Times New Roman" w:cs="Times New Roman"/>
          <w:color w:val="auto"/>
          <w:sz w:val="32"/>
          <w:szCs w:val="32"/>
        </w:rPr>
        <w:t>Liceului</w:t>
      </w:r>
      <w:proofErr w:type="spellEnd"/>
      <w:r w:rsidRPr="002853B5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853B5">
        <w:rPr>
          <w:rFonts w:ascii="Times New Roman" w:hAnsi="Times New Roman" w:cs="Times New Roman"/>
          <w:color w:val="auto"/>
          <w:sz w:val="32"/>
          <w:szCs w:val="32"/>
        </w:rPr>
        <w:t>Teoretic</w:t>
      </w:r>
      <w:proofErr w:type="spellEnd"/>
      <w:r w:rsidRPr="002853B5">
        <w:rPr>
          <w:rFonts w:ascii="Times New Roman" w:hAnsi="Times New Roman" w:cs="Times New Roman"/>
          <w:color w:val="auto"/>
          <w:sz w:val="32"/>
          <w:szCs w:val="32"/>
        </w:rPr>
        <w:t xml:space="preserve"> OVIDIUS </w:t>
      </w:r>
      <w:proofErr w:type="spellStart"/>
      <w:r w:rsidRPr="002853B5">
        <w:rPr>
          <w:rFonts w:ascii="Times New Roman" w:hAnsi="Times New Roman" w:cs="Times New Roman"/>
          <w:color w:val="auto"/>
          <w:sz w:val="32"/>
          <w:szCs w:val="32"/>
        </w:rPr>
        <w:t>Constan</w:t>
      </w:r>
      <w:r>
        <w:rPr>
          <w:rFonts w:ascii="Times New Roman" w:hAnsi="Times New Roman" w:cs="Times New Roman"/>
          <w:color w:val="auto"/>
          <w:sz w:val="32"/>
          <w:szCs w:val="32"/>
        </w:rPr>
        <w:t>ța</w:t>
      </w:r>
      <w:proofErr w:type="spellEnd"/>
    </w:p>
    <w:p w:rsidR="006209FB" w:rsidRPr="00583E5F" w:rsidRDefault="006209FB" w:rsidP="002853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,</w:t>
      </w:r>
    </w:p>
    <w:p w:rsidR="006209FB" w:rsidRPr="002853B5" w:rsidRDefault="002853B5" w:rsidP="00285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0A482D" w:rsidRPr="002853B5">
        <w:rPr>
          <w:rFonts w:ascii="Times New Roman" w:hAnsi="Times New Roman" w:cs="Times New Roman"/>
          <w:sz w:val="24"/>
          <w:szCs w:val="24"/>
        </w:rPr>
        <w:t>ume</w:t>
      </w:r>
      <w:proofErr w:type="spellEnd"/>
      <w:r w:rsidR="000A482D"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2D" w:rsidRPr="002853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0A482D"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482D" w:rsidRPr="002853B5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="000A482D" w:rsidRPr="002853B5">
        <w:rPr>
          <w:rFonts w:ascii="Times New Roman" w:hAnsi="Times New Roman" w:cs="Times New Roman"/>
          <w:sz w:val="24"/>
          <w:szCs w:val="24"/>
        </w:rPr>
        <w:t>: 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, CNP: </w:t>
      </w:r>
      <w:r w:rsidR="000A482D" w:rsidRPr="002853B5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B5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</w:t>
      </w:r>
      <w:r w:rsidR="002853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: </w:t>
      </w:r>
      <w:r w:rsidR="002853B5">
        <w:rPr>
          <w:rFonts w:ascii="Times New Roman" w:hAnsi="Times New Roman" w:cs="Times New Roman"/>
          <w:sz w:val="24"/>
          <w:szCs w:val="24"/>
        </w:rPr>
        <w:t>.</w:t>
      </w:r>
      <w:r w:rsidRPr="002853B5">
        <w:rPr>
          <w:rFonts w:ascii="Times New Roman" w:hAnsi="Times New Roman" w:cs="Times New Roman"/>
          <w:sz w:val="24"/>
          <w:szCs w:val="24"/>
        </w:rPr>
        <w:t>.............................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>E-mail: ...............................................</w:t>
      </w:r>
      <w:r w:rsidR="002853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53B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B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propria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: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- am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„OVIDIANA”;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;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- solicit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mea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„OVIDIANA”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de: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   </w:t>
      </w:r>
      <w:r w:rsidRPr="002853B5">
        <w:rPr>
          <w:rFonts w:cs="Times New Roman"/>
          <w:sz w:val="24"/>
          <w:szCs w:val="24"/>
        </w:rPr>
        <w:t>☐</w:t>
      </w:r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asociat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  </w:t>
      </w:r>
      <w:r w:rsidRPr="002853B5">
        <w:rPr>
          <w:rFonts w:cs="Times New Roman"/>
          <w:sz w:val="24"/>
          <w:szCs w:val="24"/>
        </w:rPr>
        <w:t>☐</w:t>
      </w:r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susținător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(se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bifează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opțiunea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dorită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);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respect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hotărârile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Adunării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Director;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acord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mele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B5">
        <w:rPr>
          <w:rFonts w:ascii="Times New Roman" w:hAnsi="Times New Roman" w:cs="Times New Roman"/>
          <w:sz w:val="24"/>
          <w:szCs w:val="24"/>
        </w:rPr>
        <w:t>A</w:t>
      </w:r>
      <w:r w:rsidRPr="002853B5">
        <w:rPr>
          <w:rFonts w:ascii="Times New Roman" w:hAnsi="Times New Roman" w:cs="Times New Roman"/>
          <w:sz w:val="24"/>
          <w:szCs w:val="24"/>
        </w:rPr>
        <w:t>ctivităților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,</w:t>
      </w:r>
      <w:r w:rsidR="002853B5">
        <w:rPr>
          <w:rFonts w:ascii="Times New Roman" w:hAnsi="Times New Roman" w:cs="Times New Roman"/>
          <w:sz w:val="24"/>
          <w:szCs w:val="24"/>
        </w:rPr>
        <w:t xml:space="preserve"> </w:t>
      </w:r>
      <w:r w:rsidRPr="002853B5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legislației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.</w:t>
      </w:r>
    </w:p>
    <w:p w:rsidR="006209FB" w:rsidRPr="002853B5" w:rsidRDefault="006209FB" w:rsidP="00285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adeziune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produce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28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Director al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 xml:space="preserve"> „OVIDIANA”, conform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Statutului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.</w:t>
      </w:r>
    </w:p>
    <w:p w:rsidR="006209FB" w:rsidRPr="002853B5" w:rsidRDefault="006209FB" w:rsidP="00285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>Data: ....................</w:t>
      </w:r>
      <w:r w:rsidR="00583E5F" w:rsidRPr="002853B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="00583E5F" w:rsidRPr="002853B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583E5F" w:rsidRPr="002853B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solicitantului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:</w:t>
      </w:r>
      <w:r w:rsidR="00583E5F" w:rsidRPr="002853B5">
        <w:rPr>
          <w:rFonts w:ascii="Times New Roman" w:hAnsi="Times New Roman" w:cs="Times New Roman"/>
          <w:sz w:val="24"/>
          <w:szCs w:val="24"/>
        </w:rPr>
        <w:t xml:space="preserve"> ………………………</w:t>
      </w:r>
    </w:p>
    <w:p w:rsidR="006209FB" w:rsidRPr="002853B5" w:rsidRDefault="006209FB" w:rsidP="002853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09FB" w:rsidRPr="002853B5" w:rsidRDefault="000A482D" w:rsidP="00285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3B5">
        <w:rPr>
          <w:rFonts w:ascii="Times New Roman" w:hAnsi="Times New Roman" w:cs="Times New Roman"/>
          <w:b/>
          <w:sz w:val="24"/>
          <w:szCs w:val="24"/>
        </w:rPr>
        <w:t>Aprobat</w:t>
      </w:r>
      <w:proofErr w:type="spellEnd"/>
      <w:r w:rsidRPr="002853B5">
        <w:rPr>
          <w:rFonts w:ascii="Times New Roman" w:hAnsi="Times New Roman" w:cs="Times New Roman"/>
          <w:b/>
          <w:sz w:val="24"/>
          <w:szCs w:val="24"/>
        </w:rPr>
        <w:t>,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53B5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2853B5">
        <w:rPr>
          <w:rFonts w:ascii="Times New Roman" w:hAnsi="Times New Roman" w:cs="Times New Roman"/>
          <w:b/>
          <w:sz w:val="24"/>
          <w:szCs w:val="24"/>
        </w:rPr>
        <w:t xml:space="preserve"> Director al </w:t>
      </w:r>
      <w:proofErr w:type="spellStart"/>
      <w:r w:rsidRPr="002853B5">
        <w:rPr>
          <w:rFonts w:ascii="Times New Roman" w:hAnsi="Times New Roman" w:cs="Times New Roman"/>
          <w:b/>
          <w:sz w:val="24"/>
          <w:szCs w:val="24"/>
        </w:rPr>
        <w:t>Asociației</w:t>
      </w:r>
      <w:proofErr w:type="spellEnd"/>
      <w:r w:rsidRPr="002853B5">
        <w:rPr>
          <w:rFonts w:ascii="Times New Roman" w:hAnsi="Times New Roman" w:cs="Times New Roman"/>
          <w:b/>
          <w:sz w:val="24"/>
          <w:szCs w:val="24"/>
        </w:rPr>
        <w:t xml:space="preserve"> „OVIDIANA”</w:t>
      </w:r>
    </w:p>
    <w:p w:rsidR="006209FB" w:rsidRPr="002853B5" w:rsidRDefault="000A482D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>Data: ....................</w:t>
      </w:r>
      <w:r w:rsidR="00583E5F" w:rsidRPr="0028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2853B5"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 w:rsidRPr="002853B5">
        <w:rPr>
          <w:rFonts w:ascii="Times New Roman" w:hAnsi="Times New Roman" w:cs="Times New Roman"/>
          <w:sz w:val="24"/>
          <w:szCs w:val="24"/>
        </w:rPr>
        <w:t>,</w:t>
      </w:r>
    </w:p>
    <w:p w:rsidR="002853B5" w:rsidRPr="002853B5" w:rsidRDefault="00583E5F" w:rsidP="002853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2853B5" w:rsidRPr="002853B5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="000A482D" w:rsidRPr="002853B5">
        <w:rPr>
          <w:rFonts w:ascii="Times New Roman" w:hAnsi="Times New Roman" w:cs="Times New Roman"/>
          <w:b/>
          <w:sz w:val="24"/>
          <w:szCs w:val="24"/>
        </w:rPr>
        <w:t>Maga</w:t>
      </w:r>
      <w:proofErr w:type="spellEnd"/>
      <w:r w:rsidR="000A482D" w:rsidRPr="002853B5">
        <w:rPr>
          <w:rFonts w:ascii="Times New Roman" w:hAnsi="Times New Roman" w:cs="Times New Roman"/>
          <w:b/>
          <w:sz w:val="24"/>
          <w:szCs w:val="24"/>
        </w:rPr>
        <w:t xml:space="preserve"> Carmen Elena</w:t>
      </w:r>
      <w:r w:rsidRPr="002853B5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209FB" w:rsidRPr="002853B5" w:rsidRDefault="002853B5" w:rsidP="002853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3E5F" w:rsidRPr="002853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83E5F" w:rsidRPr="002853B5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583E5F" w:rsidRPr="002853B5">
        <w:rPr>
          <w:rFonts w:ascii="Times New Roman" w:hAnsi="Times New Roman" w:cs="Times New Roman"/>
          <w:sz w:val="24"/>
          <w:szCs w:val="24"/>
        </w:rPr>
        <w:t>:</w:t>
      </w:r>
      <w:r w:rsidR="000A482D" w:rsidRPr="002853B5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0A482D" w:rsidRPr="002853B5">
        <w:rPr>
          <w:rFonts w:ascii="Times New Roman" w:hAnsi="Times New Roman" w:cs="Times New Roman"/>
          <w:sz w:val="24"/>
          <w:szCs w:val="24"/>
        </w:rPr>
        <w:t>.......</w:t>
      </w:r>
    </w:p>
    <w:sectPr w:rsidR="006209FB" w:rsidRPr="002853B5" w:rsidSect="002853B5">
      <w:headerReference w:type="default" r:id="rId8"/>
      <w:pgSz w:w="11907" w:h="16839" w:code="9"/>
      <w:pgMar w:top="1440" w:right="1440" w:bottom="567" w:left="1440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FC" w:rsidRDefault="00D15BFC" w:rsidP="00583E5F">
      <w:pPr>
        <w:spacing w:after="0" w:line="240" w:lineRule="auto"/>
      </w:pPr>
      <w:r>
        <w:separator/>
      </w:r>
    </w:p>
  </w:endnote>
  <w:endnote w:type="continuationSeparator" w:id="0">
    <w:p w:rsidR="00D15BFC" w:rsidRDefault="00D15BFC" w:rsidP="0058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FC" w:rsidRDefault="00D15BFC" w:rsidP="00583E5F">
      <w:pPr>
        <w:spacing w:after="0" w:line="240" w:lineRule="auto"/>
      </w:pPr>
      <w:r>
        <w:separator/>
      </w:r>
    </w:p>
  </w:footnote>
  <w:footnote w:type="continuationSeparator" w:id="0">
    <w:p w:rsidR="00D15BFC" w:rsidRDefault="00D15BFC" w:rsidP="0058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E5F" w:rsidRDefault="002853B5">
    <w:pPr>
      <w:pStyle w:val="Antet"/>
    </w:pPr>
    <w:r>
      <w:rPr>
        <w:noProof/>
      </w:rPr>
      <w:drawing>
        <wp:inline distT="0" distB="0" distL="0" distR="0">
          <wp:extent cx="5334000" cy="1295400"/>
          <wp:effectExtent l="19050" t="0" r="0" b="0"/>
          <wp:docPr id="3" name="Imagine 2" descr="an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A482D"/>
    <w:rsid w:val="0015074B"/>
    <w:rsid w:val="002853B5"/>
    <w:rsid w:val="0029639D"/>
    <w:rsid w:val="00326F90"/>
    <w:rsid w:val="00583E5F"/>
    <w:rsid w:val="006209FB"/>
    <w:rsid w:val="00662A96"/>
    <w:rsid w:val="00AA1D8D"/>
    <w:rsid w:val="00B47730"/>
    <w:rsid w:val="00CB0664"/>
    <w:rsid w:val="00D15BFC"/>
    <w:rsid w:val="00D36AA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GrilTabel">
    <w:name w:val="Table Grid"/>
    <w:basedOn w:val="Tabel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nBalon">
    <w:name w:val="Balloon Text"/>
    <w:basedOn w:val="Normal"/>
    <w:link w:val="TextnBalonCaracter"/>
    <w:uiPriority w:val="99"/>
    <w:semiHidden/>
    <w:unhideWhenUsed/>
    <w:rsid w:val="0058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83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A238F0-865B-4B49-AD5B-ED1FC7E5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Cristinel</cp:lastModifiedBy>
  <cp:revision>3</cp:revision>
  <dcterms:created xsi:type="dcterms:W3CDTF">2013-12-23T23:15:00Z</dcterms:created>
  <dcterms:modified xsi:type="dcterms:W3CDTF">2026-03-27T17:49:00Z</dcterms:modified>
  <cp:category/>
</cp:coreProperties>
</file>